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827B" w14:textId="18372218" w:rsidR="00A96850" w:rsidRDefault="00A96850" w:rsidP="00A96850">
      <w:pPr>
        <w:jc w:val="right"/>
      </w:pPr>
      <w:r>
        <w:t>AL COMUNE DI ____________________________________</w:t>
      </w:r>
    </w:p>
    <w:p w14:paraId="74EE987A" w14:textId="77777777" w:rsidR="00A96850" w:rsidRDefault="00A96850"/>
    <w:p w14:paraId="50DE08AA" w14:textId="4185885F" w:rsidR="00A96850" w:rsidRDefault="00A96850" w:rsidP="00A96850">
      <w:pPr>
        <w:spacing w:after="0"/>
        <w:jc w:val="right"/>
      </w:pPr>
      <w:r>
        <w:t xml:space="preserve">Al </w:t>
      </w:r>
    </w:p>
    <w:p w14:paraId="5B75072C" w14:textId="0A33D30B" w:rsidR="00C139B4" w:rsidRDefault="00A96850" w:rsidP="00A96850">
      <w:pPr>
        <w:spacing w:after="0"/>
        <w:jc w:val="right"/>
      </w:pPr>
      <w:proofErr w:type="spellStart"/>
      <w:r>
        <w:t>Comando</w:t>
      </w:r>
      <w:proofErr w:type="spellEnd"/>
      <w:r>
        <w:t xml:space="preserve"> Unico di </w:t>
      </w:r>
      <w:r w:rsidR="00126371">
        <w:t>Polizia Locale / Ufficio Mobilità</w:t>
      </w:r>
    </w:p>
    <w:p w14:paraId="08F7A68C" w14:textId="77777777" w:rsidR="00A96850" w:rsidRDefault="00126371" w:rsidP="00A96850">
      <w:pPr>
        <w:spacing w:after="0"/>
      </w:pPr>
      <w:r>
        <w:br/>
        <w:t xml:space="preserve">Oggetto: Richiesta attribuzione numero CUDE per accesso alla piattaforma MCTC – Portale </w:t>
      </w:r>
    </w:p>
    <w:p w14:paraId="33A11002" w14:textId="021B3C64" w:rsidR="00C139B4" w:rsidRDefault="00A96850" w:rsidP="00A96850">
      <w:pPr>
        <w:spacing w:after="0"/>
      </w:pPr>
      <w:r>
        <w:t xml:space="preserve">                 </w:t>
      </w:r>
      <w:proofErr w:type="spellStart"/>
      <w:r w:rsidR="00126371">
        <w:t>dell’Automobilista</w:t>
      </w:r>
      <w:proofErr w:type="spellEnd"/>
      <w:r w:rsidR="00126371">
        <w:br/>
      </w:r>
    </w:p>
    <w:p w14:paraId="44EFDB37" w14:textId="77777777" w:rsidR="00C139B4" w:rsidRDefault="00126371">
      <w:r>
        <w:t>Il/La sottoscritto/a:</w:t>
      </w:r>
    </w:p>
    <w:p w14:paraId="40B9B98D" w14:textId="6999F68B" w:rsidR="00C139B4" w:rsidRDefault="00126371">
      <w:r>
        <w:t>Cognome e Nome: ___________________</w:t>
      </w:r>
      <w:r w:rsidR="00A96850">
        <w:t>____________________________________________________</w:t>
      </w:r>
      <w:r w:rsidR="000D59D6">
        <w:t>;</w:t>
      </w:r>
    </w:p>
    <w:p w14:paraId="301037A1" w14:textId="41005640" w:rsidR="00C139B4" w:rsidRDefault="00126371">
      <w:r>
        <w:t>Nato/a a: __________________</w:t>
      </w:r>
      <w:r w:rsidR="00A96850">
        <w:t>________________</w:t>
      </w:r>
      <w:r>
        <w:t>__________ il _</w:t>
      </w:r>
      <w:r w:rsidR="00A96850">
        <w:t>__________________________________;</w:t>
      </w:r>
    </w:p>
    <w:p w14:paraId="7932FA6B" w14:textId="48C49888" w:rsidR="00C139B4" w:rsidRDefault="00126371">
      <w:proofErr w:type="spellStart"/>
      <w:r>
        <w:t>Residente</w:t>
      </w:r>
      <w:proofErr w:type="spellEnd"/>
      <w:r>
        <w:t xml:space="preserve"> in: _______</w:t>
      </w:r>
      <w:r w:rsidR="00A96850">
        <w:t>______________</w:t>
      </w:r>
      <w:r>
        <w:t>____________________</w:t>
      </w:r>
      <w:r w:rsidR="000D59D6">
        <w:t xml:space="preserve">___________ cap </w:t>
      </w:r>
      <w:proofErr w:type="gramStart"/>
      <w:r w:rsidR="000D59D6">
        <w:t>20010 ;</w:t>
      </w:r>
      <w:proofErr w:type="gramEnd"/>
    </w:p>
    <w:p w14:paraId="1656508B" w14:textId="391C82C2" w:rsidR="00C139B4" w:rsidRDefault="00126371">
      <w:r>
        <w:t>Via/Piazza: __________</w:t>
      </w:r>
      <w:r w:rsidR="00A96850">
        <w:t>_______________</w:t>
      </w:r>
      <w:r>
        <w:t>__________________</w:t>
      </w:r>
      <w:r w:rsidR="000D59D6">
        <w:t>__________;</w:t>
      </w:r>
    </w:p>
    <w:p w14:paraId="085CB3C6" w14:textId="3B3B239C" w:rsidR="00C139B4" w:rsidRDefault="00126371"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>: ___________________</w:t>
      </w:r>
      <w:r w:rsidR="00A96850">
        <w:t>________</w:t>
      </w:r>
      <w:r w:rsidR="000D59D6">
        <w:t>__________</w:t>
      </w:r>
      <w:r w:rsidR="00A96850">
        <w:t>__</w:t>
      </w:r>
      <w:r>
        <w:t>_________</w:t>
      </w:r>
      <w:r w:rsidR="000D59D6">
        <w:t>;</w:t>
      </w:r>
    </w:p>
    <w:p w14:paraId="6DBE5BE3" w14:textId="77777777" w:rsidR="00EF1526" w:rsidRDefault="00126371">
      <w:proofErr w:type="spellStart"/>
      <w:r>
        <w:t>Telefono</w:t>
      </w:r>
      <w:proofErr w:type="spellEnd"/>
      <w:r>
        <w:t xml:space="preserve"> / Email: ____________________________</w:t>
      </w:r>
      <w:r w:rsidR="00A96850">
        <w:t xml:space="preserve"> - ______________________________________________________;</w:t>
      </w:r>
    </w:p>
    <w:p w14:paraId="3CC55343" w14:textId="63B7E230" w:rsidR="00EF1526" w:rsidRDefault="00EF1526">
      <w:r>
        <w:t xml:space="preserve">Targa </w:t>
      </w:r>
      <w:proofErr w:type="spellStart"/>
      <w:proofErr w:type="gramStart"/>
      <w:r>
        <w:t>veicolo</w:t>
      </w:r>
      <w:proofErr w:type="spellEnd"/>
      <w:r>
        <w:t xml:space="preserve">  _</w:t>
      </w:r>
      <w:proofErr w:type="gramEnd"/>
      <w:r>
        <w:t>_________________________________</w:t>
      </w:r>
    </w:p>
    <w:p w14:paraId="67696D26" w14:textId="5EF61AF7" w:rsidR="00C139B4" w:rsidRDefault="00126371">
      <w:r>
        <w:br/>
      </w:r>
    </w:p>
    <w:p w14:paraId="528D29D0" w14:textId="6C184C39" w:rsidR="00C139B4" w:rsidRDefault="00126371">
      <w:r>
        <w:t>Titolare del Contrassegno Unificato Disabili Europeo (CUDE) n. ________________</w:t>
      </w:r>
      <w:r w:rsidR="00A96850">
        <w:t>;</w:t>
      </w:r>
    </w:p>
    <w:p w14:paraId="0C89F6B1" w14:textId="32E73CE8" w:rsidR="00C139B4" w:rsidRDefault="00126371">
      <w:r>
        <w:t>Rilasciato da: Comune di __________________</w:t>
      </w:r>
      <w:r w:rsidR="00A96850">
        <w:t>_______________________________</w:t>
      </w:r>
      <w:r>
        <w:t>__________</w:t>
      </w:r>
      <w:r w:rsidR="00A96850">
        <w:t>;</w:t>
      </w:r>
    </w:p>
    <w:p w14:paraId="23C9ADE2" w14:textId="1AF48D8E" w:rsidR="00C139B4" w:rsidRDefault="00126371">
      <w:r>
        <w:t xml:space="preserve">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al: _________</w:t>
      </w:r>
      <w:r w:rsidR="00A96850">
        <w:t>________________</w:t>
      </w:r>
      <w:r>
        <w:t>______</w:t>
      </w:r>
      <w:r>
        <w:br/>
      </w:r>
    </w:p>
    <w:p w14:paraId="0B2078D1" w14:textId="77777777" w:rsidR="00C139B4" w:rsidRDefault="00126371" w:rsidP="00A96850">
      <w:pPr>
        <w:jc w:val="center"/>
      </w:pPr>
      <w:r>
        <w:t>CHIEDE</w:t>
      </w:r>
    </w:p>
    <w:p w14:paraId="77C7A8DD" w14:textId="77777777" w:rsidR="00C139B4" w:rsidRDefault="00126371" w:rsidP="00A96850">
      <w:pPr>
        <w:jc w:val="both"/>
      </w:pPr>
      <w:r>
        <w:t>ai sensi della vigente normativa in materia di mobilità delle persone con disabilità e in attuazione delle disposizioni relative alla banca dati nazionale CUDE, il rilascio del numero identificativo CUDE necessario per l’accesso ai servizi offerti dal Portale dell’Automobilista (MCTC).</w:t>
      </w:r>
      <w:r>
        <w:br/>
      </w:r>
    </w:p>
    <w:p w14:paraId="41A6164E" w14:textId="77777777" w:rsidR="00C139B4" w:rsidRDefault="00126371" w:rsidP="000D59D6">
      <w:pPr>
        <w:spacing w:after="0"/>
      </w:pPr>
      <w:r>
        <w:t>A tal fine, allega alla presente:</w:t>
      </w:r>
    </w:p>
    <w:p w14:paraId="0B68CF78" w14:textId="2635AE12" w:rsidR="00EF1526" w:rsidRDefault="00126371" w:rsidP="000D59D6">
      <w:pPr>
        <w:spacing w:after="0"/>
      </w:pPr>
      <w:r>
        <w:t xml:space="preserve">- Copia fronte/retro del documento di identità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>;</w:t>
      </w:r>
    </w:p>
    <w:p w14:paraId="288F9582" w14:textId="7463AC0C" w:rsidR="00C139B4" w:rsidRDefault="00126371" w:rsidP="000D59D6">
      <w:pPr>
        <w:spacing w:after="0"/>
      </w:pPr>
      <w:r>
        <w:t xml:space="preserve">- Copia del contrassegno disabili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>;</w:t>
      </w:r>
    </w:p>
    <w:p w14:paraId="2ECC3B73" w14:textId="2C4A4C5B" w:rsidR="00EF1526" w:rsidRDefault="00EF1526" w:rsidP="000D59D6">
      <w:pPr>
        <w:spacing w:after="0"/>
      </w:pPr>
      <w:r>
        <w:t xml:space="preserve">-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fronte</w:t>
      </w:r>
      <w:proofErr w:type="spellEnd"/>
      <w:r>
        <w:t xml:space="preserve"> retro carta di </w:t>
      </w:r>
      <w:proofErr w:type="spellStart"/>
      <w:r>
        <w:t>circolazione</w:t>
      </w:r>
      <w:proofErr w:type="spellEnd"/>
      <w:r>
        <w:t xml:space="preserve"> del </w:t>
      </w:r>
      <w:proofErr w:type="spellStart"/>
      <w:r>
        <w:t>veicolo</w:t>
      </w:r>
      <w:proofErr w:type="spellEnd"/>
      <w:r>
        <w:t xml:space="preserve">; </w:t>
      </w:r>
    </w:p>
    <w:p w14:paraId="3BA0298B" w14:textId="77777777" w:rsidR="00126371" w:rsidRDefault="00126371" w:rsidP="000D59D6">
      <w:pPr>
        <w:spacing w:after="0" w:line="240" w:lineRule="auto"/>
        <w:jc w:val="both"/>
      </w:pPr>
    </w:p>
    <w:p w14:paraId="27676223" w14:textId="56F622C1" w:rsidR="00C139B4" w:rsidRDefault="00126371" w:rsidP="000D59D6">
      <w:pPr>
        <w:spacing w:after="0" w:line="240" w:lineRule="auto"/>
        <w:jc w:val="both"/>
      </w:pPr>
      <w:r>
        <w:lastRenderedPageBreak/>
        <w:br/>
      </w:r>
    </w:p>
    <w:p w14:paraId="76A90BAA" w14:textId="77777777" w:rsidR="00126371" w:rsidRDefault="00126371" w:rsidP="00A96850">
      <w:pPr>
        <w:jc w:val="both"/>
      </w:pPr>
    </w:p>
    <w:p w14:paraId="5C6FF64D" w14:textId="691CB7B4" w:rsidR="00126371" w:rsidRDefault="00126371" w:rsidP="00126371">
      <w:pPr>
        <w:spacing w:after="0" w:line="240" w:lineRule="auto"/>
        <w:jc w:val="both"/>
      </w:pPr>
      <w:r>
        <w:t xml:space="preserve">Dichiara, ai sensi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46 e 47 del D.P.R. n. 445/2000, la </w:t>
      </w:r>
      <w:proofErr w:type="spellStart"/>
      <w:r>
        <w:t>veridicità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sopra </w:t>
      </w:r>
      <w:proofErr w:type="spellStart"/>
      <w:r>
        <w:t>riportati</w:t>
      </w:r>
      <w:proofErr w:type="spellEnd"/>
      <w:r>
        <w:t xml:space="preserve"> </w:t>
      </w:r>
    </w:p>
    <w:p w14:paraId="0DC069F5" w14:textId="7C79AC24" w:rsidR="00126371" w:rsidRDefault="00126371" w:rsidP="00126371">
      <w:pPr>
        <w:spacing w:after="0" w:line="240" w:lineRule="auto"/>
        <w:jc w:val="both"/>
      </w:pPr>
      <w:r>
        <w:t xml:space="preserve">e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titolare</w:t>
      </w:r>
      <w:proofErr w:type="spellEnd"/>
      <w:r>
        <w:t xml:space="preserve"> del </w:t>
      </w:r>
      <w:proofErr w:type="spellStart"/>
      <w:r>
        <w:t>contrassegno</w:t>
      </w:r>
      <w:proofErr w:type="spellEnd"/>
      <w:r>
        <w:t xml:space="preserve"> </w:t>
      </w:r>
      <w:proofErr w:type="spellStart"/>
      <w:r>
        <w:t>indicato</w:t>
      </w:r>
      <w:proofErr w:type="spellEnd"/>
      <w:r>
        <w:t xml:space="preserve">. </w:t>
      </w:r>
    </w:p>
    <w:p w14:paraId="442C9E40" w14:textId="45E2CC77" w:rsidR="00C139B4" w:rsidRDefault="00126371" w:rsidP="00A96850">
      <w:pPr>
        <w:jc w:val="both"/>
      </w:pPr>
      <w:r>
        <w:br/>
      </w:r>
    </w:p>
    <w:p w14:paraId="585BB895" w14:textId="77777777" w:rsidR="00895572" w:rsidRDefault="00126371" w:rsidP="00A96850">
      <w:r>
        <w:t>Data: _______</w:t>
      </w:r>
      <w:r w:rsidR="00A96850">
        <w:t>___________</w:t>
      </w:r>
      <w:r w:rsidR="000D59D6">
        <w:t>______</w:t>
      </w:r>
      <w:r w:rsidR="00A96850">
        <w:t>_</w:t>
      </w:r>
      <w:r>
        <w:t>________</w:t>
      </w:r>
      <w:r>
        <w:br/>
      </w:r>
    </w:p>
    <w:p w14:paraId="49486204" w14:textId="06137F9A" w:rsidR="00A96850" w:rsidRDefault="00126371" w:rsidP="00A96850">
      <w:r>
        <w:br/>
      </w:r>
      <w:r w:rsidR="00895572">
        <w:t xml:space="preserve">                                                                      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leggibile</w:t>
      </w:r>
      <w:proofErr w:type="spellEnd"/>
      <w:r>
        <w:t>: ________________</w:t>
      </w:r>
      <w:r w:rsidR="000D59D6">
        <w:t>____</w:t>
      </w:r>
      <w:r>
        <w:t>_____</w:t>
      </w:r>
      <w:r w:rsidR="00A96850">
        <w:t>_______________</w:t>
      </w:r>
      <w:r>
        <w:t>___</w:t>
      </w:r>
    </w:p>
    <w:p w14:paraId="1EBB3C13" w14:textId="62CDCD46" w:rsidR="004E0CAC" w:rsidRDefault="004E0CAC" w:rsidP="00A96850"/>
    <w:p w14:paraId="0C48DB5D" w14:textId="77777777" w:rsidR="00126371" w:rsidRDefault="00126371" w:rsidP="00A96850"/>
    <w:p w14:paraId="3EB96A92" w14:textId="77777777" w:rsidR="00126371" w:rsidRDefault="00126371" w:rsidP="00A96850">
      <w:r>
        <w:t xml:space="preserve">Informative </w:t>
      </w:r>
      <w:proofErr w:type="spellStart"/>
      <w:r>
        <w:t>sul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</w:p>
    <w:p w14:paraId="311F1397" w14:textId="77777777" w:rsidR="00126371" w:rsidRDefault="00126371" w:rsidP="00126371">
      <w:pPr>
        <w:jc w:val="both"/>
      </w:pPr>
      <w:r>
        <w:t xml:space="preserve">Ai sensi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nomativa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inform ache 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forniti</w:t>
      </w:r>
      <w:proofErr w:type="spellEnd"/>
      <w:r>
        <w:t xml:space="preserve"> o </w:t>
      </w:r>
      <w:proofErr w:type="spellStart"/>
      <w:proofErr w:type="gramStart"/>
      <w:r>
        <w:t>comunque</w:t>
      </w:r>
      <w:proofErr w:type="spellEnd"/>
      <w:r>
        <w:t xml:space="preserve">  </w:t>
      </w:r>
      <w:proofErr w:type="spellStart"/>
      <w:r>
        <w:t>acquisiti</w:t>
      </w:r>
      <w:proofErr w:type="spellEnd"/>
      <w:proofErr w:type="gramEnd"/>
      <w:r>
        <w:t xml:space="preserve"> in </w:t>
      </w:r>
      <w:proofErr w:type="spellStart"/>
      <w:r>
        <w:t>occasione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amministrativo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trattati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con </w:t>
      </w:r>
      <w:proofErr w:type="spellStart"/>
      <w:r>
        <w:t>strumenti</w:t>
      </w:r>
      <w:proofErr w:type="spellEnd"/>
      <w:r>
        <w:t xml:space="preserve"> </w:t>
      </w:r>
      <w:proofErr w:type="spellStart"/>
      <w:r>
        <w:t>informatici</w:t>
      </w:r>
      <w:proofErr w:type="spellEnd"/>
      <w:r>
        <w:t xml:space="preserve">, </w:t>
      </w:r>
      <w:proofErr w:type="spellStart"/>
      <w:r>
        <w:t>esclusivamente</w:t>
      </w:r>
      <w:proofErr w:type="spellEnd"/>
      <w:r>
        <w:t xml:space="preserve"> per </w:t>
      </w:r>
      <w:proofErr w:type="spellStart"/>
      <w:r>
        <w:t>finalità</w:t>
      </w:r>
      <w:proofErr w:type="spellEnd"/>
      <w:r>
        <w:t xml:space="preserve"> </w:t>
      </w:r>
      <w:proofErr w:type="spellStart"/>
      <w:r>
        <w:t>istituzionali</w:t>
      </w:r>
      <w:proofErr w:type="spellEnd"/>
      <w:r>
        <w:t xml:space="preserve"> e </w:t>
      </w:r>
      <w:proofErr w:type="spellStart"/>
      <w:r>
        <w:t>nel</w:t>
      </w:r>
      <w:proofErr w:type="spellEnd"/>
      <w:r>
        <w:t xml:space="preserve"> rispetto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disposizioni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>.</w:t>
      </w:r>
    </w:p>
    <w:p w14:paraId="65FC103A" w14:textId="0CA9991A" w:rsidR="00126371" w:rsidRDefault="00126371" w:rsidP="00A96850"/>
    <w:p w14:paraId="61633A0F" w14:textId="3CA9CD08" w:rsidR="00126371" w:rsidRDefault="00126371" w:rsidP="00A96850">
      <w:r>
        <w:t xml:space="preserve">NOTE PER L’UFFICIO </w:t>
      </w:r>
    </w:p>
    <w:p w14:paraId="12077E5B" w14:textId="44871125" w:rsidR="00126371" w:rsidRDefault="00126371" w:rsidP="00126371">
      <w:pPr>
        <w:jc w:val="both"/>
      </w:pPr>
      <w:r>
        <w:br/>
      </w:r>
      <w:proofErr w:type="spellStart"/>
      <w:r>
        <w:t>L’Ufficio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, </w:t>
      </w:r>
      <w:proofErr w:type="spellStart"/>
      <w:r>
        <w:t>verificata</w:t>
      </w:r>
      <w:proofErr w:type="spellEnd"/>
      <w:r>
        <w:t xml:space="preserve"> la </w:t>
      </w:r>
      <w:proofErr w:type="spellStart"/>
      <w:r>
        <w:t>documentazione</w:t>
      </w:r>
      <w:proofErr w:type="spellEnd"/>
      <w:r>
        <w:t xml:space="preserve">, </w:t>
      </w:r>
      <w:proofErr w:type="spellStart"/>
      <w:r>
        <w:t>provvederà</w:t>
      </w:r>
      <w:proofErr w:type="spellEnd"/>
      <w:r>
        <w:t xml:space="preserve"> a </w:t>
      </w:r>
      <w:proofErr w:type="spellStart"/>
      <w:r>
        <w:t>generare</w:t>
      </w:r>
      <w:proofErr w:type="spellEnd"/>
      <w:r>
        <w:t xml:space="preserve"> e </w:t>
      </w:r>
      <w:proofErr w:type="spellStart"/>
      <w:r>
        <w:t>rilasciare</w:t>
      </w:r>
      <w:proofErr w:type="spellEnd"/>
      <w:r>
        <w:t xml:space="preserve"> il </w:t>
      </w:r>
      <w:proofErr w:type="spellStart"/>
      <w:r>
        <w:t>numero</w:t>
      </w:r>
      <w:proofErr w:type="spellEnd"/>
      <w:r>
        <w:t xml:space="preserve"> CUDE </w:t>
      </w:r>
      <w:proofErr w:type="spellStart"/>
      <w:r>
        <w:t>associato</w:t>
      </w:r>
      <w:proofErr w:type="spellEnd"/>
      <w:r>
        <w:t xml:space="preserve"> al </w:t>
      </w:r>
      <w:proofErr w:type="spellStart"/>
      <w:r>
        <w:t>contrassegno</w:t>
      </w:r>
      <w:proofErr w:type="spellEnd"/>
      <w:r>
        <w:t xml:space="preserve">, secondo le </w:t>
      </w:r>
      <w:proofErr w:type="spellStart"/>
      <w:r>
        <w:t>modalità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dal </w:t>
      </w:r>
      <w:proofErr w:type="spellStart"/>
      <w:r>
        <w:t>Ministero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Infrastrutture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Trasporti</w:t>
      </w:r>
      <w:proofErr w:type="spellEnd"/>
      <w:r>
        <w:t xml:space="preserve"> – MCTC, </w:t>
      </w:r>
      <w:proofErr w:type="spellStart"/>
      <w:r>
        <w:t>comunicandolo</w:t>
      </w:r>
      <w:proofErr w:type="spellEnd"/>
      <w:r>
        <w:t xml:space="preserve"> al </w:t>
      </w:r>
      <w:proofErr w:type="spellStart"/>
      <w:r>
        <w:t>richiedente</w:t>
      </w:r>
      <w:proofErr w:type="spellEnd"/>
      <w:r>
        <w:t xml:space="preserve"> per </w:t>
      </w:r>
      <w:proofErr w:type="spellStart"/>
      <w:r>
        <w:t>l’utilizzo</w:t>
      </w:r>
      <w:proofErr w:type="spellEnd"/>
      <w:r>
        <w:t xml:space="preserve"> in </w:t>
      </w:r>
      <w:proofErr w:type="spellStart"/>
      <w:r>
        <w:t>piattaforma</w:t>
      </w:r>
      <w:proofErr w:type="spellEnd"/>
      <w:r>
        <w:t>.</w:t>
      </w:r>
    </w:p>
    <w:p w14:paraId="1E277C00" w14:textId="103F430D" w:rsidR="00C139B4" w:rsidRDefault="00126371" w:rsidP="00A96850">
      <w:r>
        <w:br/>
      </w:r>
    </w:p>
    <w:sectPr w:rsidR="00C139B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0029071">
    <w:abstractNumId w:val="8"/>
  </w:num>
  <w:num w:numId="2" w16cid:durableId="1953707015">
    <w:abstractNumId w:val="6"/>
  </w:num>
  <w:num w:numId="3" w16cid:durableId="561985967">
    <w:abstractNumId w:val="5"/>
  </w:num>
  <w:num w:numId="4" w16cid:durableId="476994084">
    <w:abstractNumId w:val="4"/>
  </w:num>
  <w:num w:numId="5" w16cid:durableId="466779855">
    <w:abstractNumId w:val="7"/>
  </w:num>
  <w:num w:numId="6" w16cid:durableId="1203248926">
    <w:abstractNumId w:val="3"/>
  </w:num>
  <w:num w:numId="7" w16cid:durableId="823471525">
    <w:abstractNumId w:val="2"/>
  </w:num>
  <w:num w:numId="8" w16cid:durableId="149445321">
    <w:abstractNumId w:val="1"/>
  </w:num>
  <w:num w:numId="9" w16cid:durableId="22704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59D6"/>
    <w:rsid w:val="00126371"/>
    <w:rsid w:val="0015074B"/>
    <w:rsid w:val="0029639D"/>
    <w:rsid w:val="00326F90"/>
    <w:rsid w:val="004E0CAC"/>
    <w:rsid w:val="00895572"/>
    <w:rsid w:val="00A96850"/>
    <w:rsid w:val="00AA1D8D"/>
    <w:rsid w:val="00B47730"/>
    <w:rsid w:val="00C139B4"/>
    <w:rsid w:val="00CB0664"/>
    <w:rsid w:val="00EF15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AF95F"/>
  <w14:defaultImageDpi w14:val="300"/>
  <w15:docId w15:val="{DE92B572-84C1-4865-B1ED-1AD83EB1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Filippo CORALLO</cp:lastModifiedBy>
  <cp:revision>5</cp:revision>
  <dcterms:created xsi:type="dcterms:W3CDTF">2025-07-03T13:35:00Z</dcterms:created>
  <dcterms:modified xsi:type="dcterms:W3CDTF">2025-07-04T15:34:00Z</dcterms:modified>
  <cp:category/>
</cp:coreProperties>
</file>